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书名：考研政治的奥秘</w:t>
      </w:r>
    </w:p>
    <w:p>
      <w:r>
        <w:t>作者：杨宗丽，赵卯生，曹培强，韩丽纮编著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总页数：312</w:t>
      </w:r>
    </w:p>
    <w:p>
      <w:r>
        <w:t>更多请访问教客网: www.jiaokey.com</w:t>
      </w:r>
    </w:p>
    <w:p>
      <w:r>
        <w:t>考研政治的奥秘 评论地址：https://www.jiaokey.com/book/detail/12955134.html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