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多媒体教学环境工程建设规范  第1册  建筑物理、信息网络、供配电系统设计规范</w:t>
      </w:r>
    </w:p>
    <w:p>
      <w:r>
        <w:rPr>
          <w:rFonts w:ascii="宋体" w:hAnsi="宋体" w:eastAsia="宋体"/>
          <w:sz w:val="24"/>
        </w:rPr>
        <w:t>中国教育技术协会技术标准委员会编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多媒体教学环境工程建设规范  第1册  建筑物理、信息网络、供配电系统设计规范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中国教育技术协会技术标准委员会编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本书出售、求购地址：https://www.jiaokey.com/book/detail/12955106.html</w:t>
      </w:r>
    </w:p>
    <w:p>
      <w:r>
        <w:t>更多相关图书推荐：https://www.jiaokey.com</w:t>
      </w:r>
    </w:p>
    <w:p>
      <w:r>
        <w:t>中国教育技术协会技术标准委员会编 其他作品：https://www.jiaokey.com/tag/中国教育技术协会技术标准委员会编.html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关键词搜索：https://www.jiaokey.com/tag/多媒体教学环境工程建设规范  第1册  建筑物理、信息网络、供配电系统设计规范.html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