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共和国不会忘记  新民主主义社会的历史和启示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共和国不会忘记  新民主主义社会的历史和启示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本书出售、求购地址：https://www.jiaokey.com/book/detail/12955053.html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关键词搜索：https://www.jiaokey.com/tag/共和国不会忘记  新民主主义社会的历史和启示.html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