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书名：从普适性到地方性  马克思主义法学中国化研究</w:t>
      </w:r>
    </w:p>
    <w:p>
      <w:r>
        <w:t>作者：王永杰著</w:t>
      </w:r>
    </w:p>
    <w:p>
      <w:r>
        <w:t>出版社：上海:东方出版中心,2011.08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从普适性到地方性  马克思主义法学中国化研究 评论地址：https://www.jiaokey.com/book/detail/12955052.html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