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选举传播与契约精神  中国乡村政治文化的变迁与村民选举中的信息传播之关系</w:t>
      </w:r>
    </w:p>
    <w:p>
      <w:r>
        <w:rPr>
          <w:rFonts w:ascii="宋体" w:hAnsi="宋体" w:eastAsia="宋体"/>
          <w:sz w:val="24"/>
        </w:rPr>
        <w:t>骆正林著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选举传播与契约精神  中国乡村政治文化的变迁与村民选举中的信息传播之关系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本书出售、求购地址：https://www.jiaokey.com/book/detail/12955032.html</w:t>
      </w:r>
    </w:p>
    <w:p>
      <w:r>
        <w:t>更多相关图书推荐：https://www.jiaokey.com</w:t>
      </w:r>
    </w:p>
    <w:p>
      <w:r>
        <w:t>骆正林著 其他作品：https://www.jiaokey.com/tag/骆正林著.html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关键词搜索：https://www.jiaokey.com/tag/选举传播与契约精神  中国乡村政治文化的变迁与村民选举中的信息传播之关系.html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