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中国共产党辉煌90年  开始全面建设社会主义  1956-1966</w:t>
      </w:r>
    </w:p>
    <w:p>
      <w:r>
        <w:rPr>
          <w:rFonts w:ascii="宋体" w:hAnsi="宋体" w:eastAsia="宋体"/>
          <w:sz w:val="24"/>
        </w:rPr>
        <w:t>张静如，傅颐，李林著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中国共产党辉煌90年  开始全面建设社会主义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张静如，傅颐，李林著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本书出售、求购地址：https://www.jiaokey.com/book/detail/12955027.html</w:t>
      </w:r>
    </w:p>
    <w:p>
      <w:r>
        <w:t>更多相关图书推荐：https://www.jiaokey.com</w:t>
      </w:r>
    </w:p>
    <w:p>
      <w:r>
        <w:t>张静如，傅颐，李林著 其他作品：https://www.jiaokey.com/tag/张静如，傅颐，李林著.html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关键词搜索：https://www.jiaokey.com/tag/中国共产党辉煌90年  开始全面建设社会主义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