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书名：当代体育与大众传媒</w:t>
      </w:r>
    </w:p>
    <w:p>
      <w:r>
        <w:t>作者：张珂，张云，石磊主编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当代体育与大众传媒 评论地址：https://www.jiaokey.com/book/detail/12954997.html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