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搭建Linux测试环境技术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搭建Linux测试环境技术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本书出售、求购地址：https://www.jiaokey.com/book/detail/12954979.html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关键词搜索：https://www.jiaokey.com/tag/搭建Linux测试环境技术.html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