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书名：我的第一本中医精油宝典</w:t>
      </w:r>
    </w:p>
    <w:p>
      <w:r>
        <w:t>作者：（日）有藤文香编著</w:t>
      </w:r>
    </w:p>
    <w:p>
      <w:r>
        <w:t>出版社：武汉:武汉出版社,2011.09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我的第一本中医精油宝典 评论地址：https://www.jiaokey.com/book/detail/12954977.html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