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共享阅读  送给家长、老师和所有想组织读书活动的人</w:t>
      </w:r>
    </w:p>
    <w:p>
      <w:r>
        <w:rPr>
          <w:rFonts w:ascii="宋体" w:hAnsi="宋体" w:eastAsia="宋体"/>
          <w:sz w:val="24"/>
        </w:rPr>
        <w:t>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共享阅读  送给家长、老师和所有想组织读书活动的人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本书出售、求购地址：https://www.jiaokey.com/book/detail/12954971.html</w:t>
      </w:r>
    </w:p>
    <w:p>
      <w:r>
        <w:t>更多相关图书推荐：https://www.jiaokey.com</w:t>
      </w:r>
    </w:p>
    <w:p>
      <w:r>
        <w:t>吕梅主编 其他作品：https://www.jiaokey.com/tag/吕梅主编.html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关键词搜索：https://www.jiaokey.com/tag/共享阅读  送给家长、老师和所有想组织读书活动的人.html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