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妇产科学副主任医师主任医师职称考试习题集  高级卫生专业技术资格考试  2012最新版</w:t>
      </w:r>
    </w:p>
    <w:p>
      <w:r>
        <w:rPr>
          <w:rFonts w:ascii="宋体" w:hAnsi="宋体" w:eastAsia="宋体"/>
          <w:sz w:val="24"/>
        </w:rPr>
        <w:t>孙凤华编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妇产科学副主任医师主任医师职称考试习题集  高级卫生专业技术资格考试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本书出售、求购地址：https://www.jiaokey.com/book/detail/12954955.html</w:t>
      </w:r>
    </w:p>
    <w:p>
      <w:r>
        <w:t>更多相关图书推荐：https://www.jiaokey.com</w:t>
      </w:r>
    </w:p>
    <w:p>
      <w:r>
        <w:t>孙凤华编 其他作品：https://www.jiaokey.com/tag/孙凤华编.html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关键词搜索：https://www.jiaokey.com/tag/妇产科学副主任医师主任医师职称考试习题集  高级卫生专业技术资格考试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