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书名：实用孕产全书</w:t>
      </w:r>
    </w:p>
    <w:p>
      <w:r>
        <w:t>作者：（英）基辛格著</w:t>
      </w:r>
    </w:p>
    <w:p>
      <w:r>
        <w:t>出版社：南昌:江西科学技术出版社,2011.08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实用孕产全书 评论地址：https://www.jiaokey.com/book/detail/12954948.html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