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书名：神经定位诊断学</w:t>
      </w:r>
    </w:p>
    <w:p>
      <w:r>
        <w:t>作者：孙忠人著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神经定位诊断学 评论地址：https://www.jiaokey.com/book/detail/12954940.html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