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逻辑思维训练大全集  白金版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本书出售、求购地址：https://www.jiaokey.com/book/detail/12954923.html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关键词搜索：https://www.jiaokey.com/tag/逻辑思维训练大全集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