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书名：2010中国新闻传媒影响力研究报告</w:t>
      </w:r>
    </w:p>
    <w:p>
      <w:r>
        <w:t>作者：郑丽勇等编</w:t>
      </w:r>
    </w:p>
    <w:p>
      <w:r>
        <w:t>出版社：杭州：浙江大学出版社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2010中国新闻传媒影响力研究报告 评论地址：https://www.jiaokey.com/book/detail/12954915.html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