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2006中央美术学院附中高年级色彩静物教学报告</w:t>
      </w:r>
    </w:p>
    <w:p>
      <w:r>
        <w:rPr>
          <w:rFonts w:ascii="宋体" w:hAnsi="宋体" w:eastAsia="宋体"/>
          <w:sz w:val="24"/>
        </w:rPr>
        <w:t>翟欣建，龙力游主编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2006中央美术学院附中高年级色彩静物教学报告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翟欣建，龙力游主编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水粉画：静物画-技法（美术）-教学研究-研究报告-高中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本书出售、求购地址：https://www.jiaokey.com/book/detail/12954912.html</w:t>
      </w:r>
    </w:p>
    <w:p>
      <w:r>
        <w:t>更多相关图书推荐：https://www.jiaokey.com</w:t>
      </w:r>
    </w:p>
    <w:p>
      <w:r>
        <w:t>翟欣建，龙力游主编 其他作品：https://www.jiaokey.com/tag/翟欣建，龙力游主编.html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关键词搜索：https://www.jiaokey.com/tag/水粉画：静物画-技法（美术）-教学研究-研究报告-高中.html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