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沉住气做人，沉下心做事  白金限量典藏版</w:t>
      </w:r>
    </w:p>
    <w:p>
      <w:r>
        <w:rPr>
          <w:rFonts w:ascii="宋体" w:hAnsi="宋体" w:eastAsia="宋体"/>
          <w:sz w:val="24"/>
        </w:rPr>
        <w:t>江凤鸣编著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沉住气做人，沉下心做事  白金限量典藏版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本书出售、求购地址：https://www.jiaokey.com/book/detail/12954885.html</w:t>
      </w:r>
    </w:p>
    <w:p>
      <w:r>
        <w:t>更多相关图书推荐：https://www.jiaokey.com</w:t>
      </w:r>
    </w:p>
    <w:p>
      <w:r>
        <w:t>江凤鸣编著 其他作品：https://www.jiaokey.com/tag/江凤鸣编著.html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关键词搜索：https://www.jiaokey.com/tag/沉住气做人，沉下心做事  白金限量典藏版.html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