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回家  梁晓声最新小说集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回家  梁晓声最新小说集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本书出售、求购地址：https://www.jiaokey.com/book/detail/12954878.html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关键词搜索：https://www.jiaokey.com/tag/回家  梁晓声最新小说集.html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