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书名：教养与文明  日本通识教育小史</w:t>
      </w:r>
    </w:p>
    <w:p>
      <w:r>
        <w:t>作者：陆一著</w:t>
      </w:r>
    </w:p>
    <w:p>
      <w:r>
        <w:t>出版社：生活·读书·新知三年书店,2012.01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教养与文明  日本通识教育小史 评论地址：https://www.jiaokey.com/book/detail/12954844.html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