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释放紧张  走出职场心理困境的智慧</w:t>
      </w:r>
    </w:p>
    <w:p>
      <w:r>
        <w:rPr>
          <w:rFonts w:ascii="宋体" w:hAnsi="宋体" w:eastAsia="宋体"/>
          <w:sz w:val="24"/>
        </w:rPr>
        <w:t>沈明明，肖莉著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释放紧张  走出职场心理困境的智慧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沈明明，肖莉著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本书出售、求购地址：https://www.jiaokey.com/book/detail/12954816.html</w:t>
      </w:r>
    </w:p>
    <w:p>
      <w:r>
        <w:t>更多相关图书推荐：https://www.jiaokey.com</w:t>
      </w:r>
    </w:p>
    <w:p>
      <w:r>
        <w:t>沈明明，肖莉著 其他作品：https://www.jiaokey.com/tag/沈明明，肖莉著.html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关键词搜索：https://www.jiaokey.com/tag/释放紧张  走出职场心理困境的智慧.html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