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书名：心脏外科护理手册</w:t>
      </w:r>
    </w:p>
    <w:p>
      <w:r>
        <w:t>作者：周金泉，张维青，孙浩峰著</w:t>
      </w:r>
    </w:p>
    <w:p>
      <w:r>
        <w:t>出版社：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心脏外科护理手册 评论地址：https://www.jiaokey.com/book/detail/12954810.html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