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书名：有一种心态叫放下大全集</w:t>
      </w:r>
    </w:p>
    <w:p>
      <w:r>
        <w:t>作者：田野编著</w:t>
      </w:r>
    </w:p>
    <w:p>
      <w:r>
        <w:t>出版社：北京:中国商业出版社,2011.09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有一种心态叫放下大全集 评论地址：https://www.jiaokey.com/book/detail/12954798.html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