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书名：数控机床操作与维修基础</w:t>
      </w:r>
    </w:p>
    <w:p>
      <w:r>
        <w:t>作者：宋晓梅著</w:t>
      </w:r>
    </w:p>
    <w:p>
      <w:r>
        <w:t>出版社：北京：冶金工业出版社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数控机床操作与维修基础 评论地址：https://www.jiaokey.com/book/detail/12954717.html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