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书名：最容易跟着学的化妆书</w:t>
      </w:r>
    </w:p>
    <w:p>
      <w:r>
        <w:t>作者：（韩）柳多贞著</w:t>
      </w:r>
    </w:p>
    <w:p>
      <w:r>
        <w:t>出版社：长春:北方妇女儿童出版社,2011.07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最容易跟着学的化妆书 评论地址：https://www.jiaokey.com/book/detail/12954697.html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