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风格永存  永不褪色的时尚单品</w:t>
      </w:r>
    </w:p>
    <w:p>
      <w:r>
        <w:rPr>
          <w:rFonts w:ascii="宋体" w:hAnsi="宋体" w:eastAsia="宋体"/>
          <w:sz w:val="24"/>
        </w:rPr>
        <w:t>（美）斯塔尔德著；（美）克里尔兹曼绘；孙一鑫译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风格永存  永不褪色的时尚单品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（美）斯塔尔德著；（美）克里尔兹曼绘；孙一鑫译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本书出售、求购地址：https://www.jiaokey.com/book/detail/12954690.html</w:t>
      </w:r>
    </w:p>
    <w:p>
      <w:r>
        <w:t>更多相关图书推荐：https://www.jiaokey.com</w:t>
      </w:r>
    </w:p>
    <w:p>
      <w:r>
        <w:t>（美）斯塔尔德著；（美）克里尔兹曼绘；孙一鑫译 其他作品：https://www.jiaokey.com/tag/（美）斯塔尔德著；（美）克里尔兹曼绘；孙一鑫译.html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关键词搜索：https://www.jiaokey.com/tag/风格永存  永不褪色的时尚单品.html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