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书名：保罗·利科的叙述哲学  利科对时间问题的叙述阐释</w:t>
      </w:r>
    </w:p>
    <w:p>
      <w:r>
        <w:t>作者：伏飞雄编</w:t>
      </w:r>
    </w:p>
    <w:p>
      <w:r>
        <w:t>出版社：苏州：苏州大学出版社</w:t>
      </w:r>
    </w:p>
    <w:p>
      <w:r>
        <w:t>出版日期：2011.08</w:t>
      </w:r>
    </w:p>
    <w:p>
      <w:r>
        <w:t>总页数：280</w:t>
      </w:r>
    </w:p>
    <w:p>
      <w:r>
        <w:t>更多请访问教客网: www.jiaokey.com</w:t>
      </w:r>
    </w:p>
    <w:p>
      <w:r>
        <w:t>保罗·利科的叙述哲学  利科对时间问题的叙述阐释 评论地址：https://www.jiaokey.com/book/detail/12954629.html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