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书名：粤港（深圳）地质科学与工程</w:t>
      </w:r>
    </w:p>
    <w:p>
      <w:r>
        <w:t>作者：深圳市地质学会编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粤港（深圳）地质科学与工程 评论地址：https://www.jiaokey.com/book/detail/12954608.html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