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复杂地区地震勘探实践</w:t>
      </w:r>
    </w:p>
    <w:p>
      <w:r>
        <w:rPr>
          <w:rFonts w:ascii="宋体" w:hAnsi="宋体" w:eastAsia="宋体"/>
          <w:sz w:val="24"/>
        </w:rPr>
        <w:t>王西文，高建虎，刘伟方等著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复杂地区地震勘探实践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王西文，高建虎，刘伟方等著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本书出售、求购地址：https://www.jiaokey.com/book/detail/12954599.html</w:t>
      </w:r>
    </w:p>
    <w:p>
      <w:r>
        <w:t>更多相关图书推荐：https://www.jiaokey.com</w:t>
      </w:r>
    </w:p>
    <w:p>
      <w:r>
        <w:t>王西文，高建虎，刘伟方等著 其他作品：https://www.jiaokey.com/tag/王西文，高建虎，刘伟方等著.html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关键词搜索：https://www.jiaokey.com/tag/复杂地区地震勘探实践.html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