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模式识别与智能计算  Matlab技术实现</w:t>
      </w:r>
    </w:p>
    <w:p>
      <w:r>
        <w:rPr>
          <w:rFonts w:ascii="宋体" w:hAnsi="宋体" w:eastAsia="宋体"/>
          <w:sz w:val="24"/>
        </w:rPr>
        <w:t>李晶皎，赵丽红，王爱著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模式识别与智能计算  Matlab技术实现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李晶皎，赵丽红，王爱著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本书出售、求购地址：https://www.jiaokey.com/book/detail/12954572.html</w:t>
      </w:r>
    </w:p>
    <w:p>
      <w:r>
        <w:t>更多相关图书推荐：https://www.jiaokey.com</w:t>
      </w:r>
    </w:p>
    <w:p>
      <w:r>
        <w:t>李晶皎，赵丽红，王爱著 其他作品：https://www.jiaokey.com/tag/李晶皎，赵丽红，王爱著.html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关键词搜索：https://www.jiaokey.com/tag/模式识别与智能计算  Matlab技术实现.html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