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书名：高等数学辅导及习题精解  上  同济·第6版  全新修订第3版  赠最新考研数学真题</w:t>
      </w:r>
    </w:p>
    <w:p>
      <w:r>
        <w:t>作者：彭辉主编</w:t>
      </w:r>
    </w:p>
    <w:p>
      <w:r>
        <w:t>出版社：北京:新华出版社,2009.08</w:t>
      </w:r>
    </w:p>
    <w:p>
      <w:r>
        <w:t>出版日期：</w:t>
      </w:r>
    </w:p>
    <w:p>
      <w:r>
        <w:t>总页数：422</w:t>
      </w:r>
    </w:p>
    <w:p>
      <w:r>
        <w:t>更多请访问教客网: www.jiaokey.com</w:t>
      </w:r>
    </w:p>
    <w:p>
      <w:r>
        <w:t>高等数学辅导及习题精解  上  同济·第6版  全新修订第3版  赠最新考研数学真题 评论地址：https://www.jiaokey.com/book/detail/12954553.html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