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龙与象  中国印度崛起的全球冲击</w:t>
      </w:r>
    </w:p>
    <w:p>
      <w:r>
        <w:rPr>
          <w:rFonts w:ascii="宋体" w:hAnsi="宋体" w:eastAsia="宋体"/>
          <w:sz w:val="24"/>
        </w:rPr>
        <w:t>罗苹·梅瑞迪丝著；蓝美贞，高仁君译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龙与象  中国印度崛起的全球冲击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罗苹·梅瑞迪丝著；蓝美贞，高仁君译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本书出售、求购地址：https://www.jiaokey.com/book/detail/12954468.html</w:t>
      </w:r>
    </w:p>
    <w:p>
      <w:r>
        <w:t>更多相关图书推荐：https://www.jiaokey.com</w:t>
      </w:r>
    </w:p>
    <w:p>
      <w:r>
        <w:t>罗苹·梅瑞迪丝著；蓝美贞，高仁君译 其他作品：https://www.jiaokey.com/tag/罗苹·梅瑞迪丝著；蓝美贞，高仁君译.html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关键词搜索：https://www.jiaokey.com/tag/龙与象  中国印度崛起的全球冲击.html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