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外国人看中韩经济  经济日报特别推荐连载</w:t>
      </w:r>
    </w:p>
    <w:p>
      <w:r>
        <w:rPr>
          <w:rFonts w:ascii="宋体" w:hAnsi="宋体" w:eastAsia="宋体"/>
          <w:sz w:val="24"/>
        </w:rPr>
        <w:t>西村敏夫著；刘华亭译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外国人看中韩经济  经济日报特别推荐连载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西村敏夫著；刘华亭译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本书出售、求购地址：https://www.jiaokey.com/book/detail/12954464.html</w:t>
      </w:r>
    </w:p>
    <w:p>
      <w:r>
        <w:t>更多相关图书推荐：https://www.jiaokey.com</w:t>
      </w:r>
    </w:p>
    <w:p>
      <w:r>
        <w:t>西村敏夫著；刘华亭译 其他作品：https://www.jiaokey.com/tag/西村敏夫著；刘华亭译.html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关键词搜索：https://www.jiaokey.com/tag/外国人看中韩经济  经济日报特别推荐连载.html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