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再论中国  增订本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再论中国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本书出售、求购地址：https://www.jiaokey.com/book/detail/12954463.html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关键词搜索：https://www.jiaokey.com/tag/再论中国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