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重现经济活力  走出大萧条的阴霾</w:t>
      </w:r>
    </w:p>
    <w:p>
      <w:r>
        <w:rPr>
          <w:rFonts w:ascii="宋体" w:hAnsi="宋体" w:eastAsia="宋体"/>
          <w:sz w:val="24"/>
        </w:rPr>
        <w:t>周伟华著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重现经济活力  走出大萧条的阴霾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本书出售、求购地址：https://www.jiaokey.com/book/detail/12954443.html</w:t>
      </w:r>
    </w:p>
    <w:p>
      <w:r>
        <w:t>更多相关图书推荐：https://www.jiaokey.com</w:t>
      </w:r>
    </w:p>
    <w:p>
      <w:r>
        <w:t>周伟华著 其他作品：https://www.jiaokey.com/tag/周伟华著.html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关键词搜索：https://www.jiaokey.com/tag/重现经济活力  走出大萧条的阴霾.html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