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书名：论市场社会主义</w:t>
      </w:r>
    </w:p>
    <w:p>
      <w:r>
        <w:t>作者：罗莫尔著；冯建三译注</w:t>
      </w:r>
    </w:p>
    <w:p>
      <w:r>
        <w:t>出版社：联经出版事业股份有限公司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论市场社会主义 评论地址：https://www.jiaokey.com/book/detail/12954422.html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