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惊悚悬念袖珍馆  3  临终的侦探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惊悚悬念袖珍馆  3  临终的侦探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本书出售、求购地址：https://www.jiaokey.com/book/detail/12954404.html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关键词搜索：https://www.jiaokey.com/tag/惊悚悬念袖珍馆  3  临终的侦探.html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