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2012护士执业资格考试护考急救书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2012护士执业资格考试护考急救书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本书出售、求购地址：https://www.jiaokey.com/book/detail/12954375.html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关键词搜索：https://www.jiaokey.com/tag/2012护士执业资格考试护考急救书.html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