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书名：服装纸样精选</w:t>
      </w:r>
    </w:p>
    <w:p>
      <w:r>
        <w:t>作者：刘彬宁编著</w:t>
      </w:r>
    </w:p>
    <w:p>
      <w:r>
        <w:t>出版社：广州:广东经济出版社,2011.08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服装纸样精选 评论地址：https://www.jiaokey.com/book/detail/12954369.html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