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和谐高效思维对话  新课堂教学的实践探索  高中语文</w:t>
      </w:r>
    </w:p>
    <w:p>
      <w:r>
        <w:rPr>
          <w:rFonts w:ascii="宋体" w:hAnsi="宋体" w:eastAsia="宋体"/>
          <w:sz w:val="24"/>
        </w:rPr>
        <w:t>杨振贤主编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和谐高效思维对话  新课堂教学的实践探索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本书出售、求购地址：https://www.jiaokey.com/book/detail/12954363.html</w:t>
      </w:r>
    </w:p>
    <w:p>
      <w:r>
        <w:t>更多相关图书推荐：https://www.jiaokey.com</w:t>
      </w:r>
    </w:p>
    <w:p>
      <w:r>
        <w:t>杨振贤主编 其他作品：https://www.jiaokey.com/tag/杨振贤主编.html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关键词搜索：https://www.jiaokey.com/tag/和谐高效思维对话  新课堂教学的实践探索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