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美国管理协会领导力提升手册</w:t>
      </w:r>
    </w:p>
    <w:p>
      <w:r>
        <w:rPr>
          <w:rFonts w:ascii="宋体" w:hAnsi="宋体" w:eastAsia="宋体"/>
          <w:sz w:val="24"/>
        </w:rPr>
        <w:t>（美）马歇尔·戈德史密斯，（美）约翰·巴尔多尼，（美）莎拉·麦克阿瑟著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美国管理协会领导力提升手册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（美）马歇尔·戈德史密斯，（美）约翰·巴尔多尼，（美）莎拉·麦克阿瑟著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本书出售、求购地址：https://www.jiaokey.com/book/detail/12954351.html</w:t>
      </w:r>
    </w:p>
    <w:p>
      <w:r>
        <w:t>更多相关图书推荐：https://www.jiaokey.com</w:t>
      </w:r>
    </w:p>
    <w:p>
      <w:r>
        <w:t>（美）马歇尔·戈德史密斯，（美）约翰·巴尔多尼，（美）莎拉·麦克阿瑟著 其他作品：https://www.jiaokey.com/tag/（美）马歇尔·戈德史密斯，（美）约翰·巴尔多尼，（美）莎拉·麦克阿瑟著.html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关键词搜索：https://www.jiaokey.com/tag/美国管理协会领导力提升手册.html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