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玩全攻略  新西兰玩全攻略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玩全攻略  新西兰玩全攻略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本书出售、求购地址：https://www.jiaokey.com/book/detail/12954348.html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关键词搜索：https://www.jiaokey.com/tag/玩全攻略  新西兰玩全攻略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