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书名：完美创意色彩  服装色彩设计</w:t>
      </w:r>
    </w:p>
    <w:p>
      <w:r>
        <w:t>作者：花俊苹，李莹，柳瑞波编著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完美创意色彩  服装色彩设计 评论地址：https://www.jiaokey.com/book/detail/12954342.html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