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电饭锅圣经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电饭锅圣经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本书出售、求购地址：https://www.jiaokey.com/book/detail/12954326.html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关键词搜索：https://www.jiaokey.com/tag/电饭锅圣经.html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