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从校园到职场  变频器应用  专业技能入门与精通</w:t>
      </w:r>
    </w:p>
    <w:p>
      <w:r>
        <w:rPr>
          <w:rFonts w:ascii="宋体" w:hAnsi="宋体" w:eastAsia="宋体"/>
          <w:sz w:val="24"/>
        </w:rPr>
        <w:t>王兆义等编著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从校园到职场  变频器应用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本书出售、求购地址：https://www.jiaokey.com/book/detail/12954325.html</w:t>
      </w:r>
    </w:p>
    <w:p>
      <w:r>
        <w:t>更多相关图书推荐：https://www.jiaokey.com</w:t>
      </w:r>
    </w:p>
    <w:p>
      <w:r>
        <w:t>王兆义等编著 其他作品：https://www.jiaokey.com/tag/王兆义等编著.html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关键词搜索：https://www.jiaokey.com/tag/从校园到职场  变频器应用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