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玩全攻略  美国西海岸玩全攻略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玩全攻略  美国西海岸玩全攻略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本书出售、求购地址：https://www.jiaokey.com/book/detail/12954310.html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关键词搜索：https://www.jiaokey.com/tag/玩全攻略  美国西海岸玩全攻略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