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玩全攻略  新加坡玩全攻略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玩全攻略  新加坡玩全攻略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本书出售、求购地址：https://www.jiaokey.com/book/detail/12954293.html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关键词搜索：https://www.jiaokey.com/tag/玩全攻略  新加坡玩全攻略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