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自助游世界  韩国自助游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自助游世界  韩国自助游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本书出售、求购地址：https://www.jiaokey.com/book/detail/12954263.html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关键词搜索：https://www.jiaokey.com/tag/自助游世界  韩国自助游.html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