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数学与现代科学技术丛书  可证明安全算法与协议</w:t>
      </w:r>
    </w:p>
    <w:p>
      <w:r>
        <w:rPr>
          <w:rFonts w:ascii="宋体" w:hAnsi="宋体" w:eastAsia="宋体"/>
          <w:sz w:val="24"/>
        </w:rPr>
        <w:t>张华，温巧燕，金正平著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数学与现代科学技术丛书  可证明安全算法与协议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张华，温巧燕，金正平著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本书出售、求购地址：https://www.jiaokey.com/book/detail/12954261.html</w:t>
      </w:r>
    </w:p>
    <w:p>
      <w:r>
        <w:t>更多相关图书推荐：https://www.jiaokey.com</w:t>
      </w:r>
    </w:p>
    <w:p>
      <w:r>
        <w:t>张华，温巧燕，金正平著 其他作品：https://www.jiaokey.com/tag/张华，温巧燕，金正平著.html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关键词搜索：https://www.jiaokey.com/tag/数学与现代科学技术丛书  可证明安全算法与协议.html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