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书名：珠宝首饰的质量与价值评估</w:t>
      </w:r>
    </w:p>
    <w:p>
      <w:r>
        <w:t>作者：申柯娅编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珠宝首饰的质量与价值评估 评论地址：https://www.jiaokey.com/book/detail/12954248.html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