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水沫玉鉴赏与收藏  珠宝玉石投资新宠</w:t>
      </w:r>
    </w:p>
    <w:p>
      <w:r>
        <w:rPr>
          <w:rFonts w:ascii="宋体" w:hAnsi="宋体" w:eastAsia="宋体"/>
          <w:sz w:val="24"/>
        </w:rPr>
        <w:t>钱云葵，王闻胜编著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水沫玉鉴赏与收藏  珠宝玉石投资新宠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钱云葵，王闻胜编著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本书出售、求购地址：https://www.jiaokey.com/book/detail/12954244.html</w:t>
      </w:r>
    </w:p>
    <w:p>
      <w:r>
        <w:t>更多相关图书推荐：https://www.jiaokey.com</w:t>
      </w:r>
    </w:p>
    <w:p>
      <w:r>
        <w:t>钱云葵，王闻胜编著 其他作品：https://www.jiaokey.com/tag/钱云葵，王闻胜编著.html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关键词搜索：https://www.jiaokey.com/tag/水沫玉鉴赏与收藏  珠宝玉石投资新宠.html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